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6D9A0" w14:textId="77777777" w:rsidR="001C2CE0" w:rsidRPr="00DF7571" w:rsidRDefault="006579BA" w:rsidP="00DF7571">
      <w:pPr>
        <w:pStyle w:val="1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lang w:val="ru-RU"/>
        </w:rPr>
        <w:t>АНКЕТА УЧАСТНИКА АКЦИИ</w:t>
      </w:r>
    </w:p>
    <w:p w14:paraId="6D679781" w14:textId="77777777" w:rsidR="001C2CE0" w:rsidRPr="00DF7571" w:rsidRDefault="006579BA" w:rsidP="00DF757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«Проектируй с </w:t>
      </w:r>
      <w:r w:rsidRPr="00DF75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VANDJORD</w:t>
      </w:r>
      <w:r w:rsidRPr="00DF75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и </w:t>
      </w:r>
      <w:r w:rsidRPr="00DF75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Shinhoo</w:t>
      </w:r>
      <w:r w:rsidRPr="00DF75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» (2025 год)</w:t>
      </w:r>
    </w:p>
    <w:p w14:paraId="3A2C1B89" w14:textId="0A0EE947" w:rsidR="001C2CE0" w:rsidRDefault="006579BA" w:rsidP="00DF7571">
      <w:pPr>
        <w:pStyle w:val="21"/>
        <w:numPr>
          <w:ilvl w:val="0"/>
          <w:numId w:val="10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Персональные данные участника</w:t>
      </w:r>
    </w:p>
    <w:p w14:paraId="7F981FF5" w14:textId="77777777" w:rsidR="00DF7571" w:rsidRPr="00DF7571" w:rsidRDefault="00DF7571" w:rsidP="00DF7571"/>
    <w:p w14:paraId="4929315C" w14:textId="3850A221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1.1. Фамилия, имя, отчество (полностью): _________________________________</w:t>
      </w:r>
      <w:r w:rsidR="00DF757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14:paraId="4C57610D" w14:textId="46916425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1.2. Дата рождения (</w:t>
      </w:r>
      <w:proofErr w:type="spellStart"/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дд.мм.гггг</w:t>
      </w:r>
      <w:proofErr w:type="spellEnd"/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): _________________________________________</w:t>
      </w:r>
      <w:r w:rsidR="00DF7571"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</w:t>
      </w:r>
    </w:p>
    <w:p w14:paraId="4F330644" w14:textId="77777777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1.3. Гражданство: _________________________________________________________</w:t>
      </w:r>
    </w:p>
    <w:p w14:paraId="738430AC" w14:textId="28A8A43B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1.4. Адрес для получения подарка (с индексом): ___________________________</w:t>
      </w:r>
      <w:r w:rsidR="00DF7571"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</w:t>
      </w:r>
    </w:p>
    <w:p w14:paraId="314C2BC0" w14:textId="68B141E6" w:rsidR="001C2CE0" w:rsidRPr="002A3F5C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1.5. Контактный телефон: _________________________________________________</w:t>
      </w:r>
      <w:r w:rsidR="00DF7571" w:rsidRPr="002A3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</w:t>
      </w:r>
    </w:p>
    <w:p w14:paraId="52372291" w14:textId="733A05EB" w:rsidR="001C2CE0" w:rsidRPr="002A3F5C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1.6. Электронная почта: _________________________________________________</w:t>
      </w:r>
      <w:r w:rsidR="00DF7571" w:rsidRPr="002A3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</w:t>
      </w:r>
    </w:p>
    <w:p w14:paraId="2835E8E6" w14:textId="77777777" w:rsidR="001C2CE0" w:rsidRPr="002A3F5C" w:rsidRDefault="006579BA" w:rsidP="00DF7571">
      <w:pPr>
        <w:pStyle w:val="2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 Информация о проекте</w:t>
      </w:r>
    </w:p>
    <w:p w14:paraId="4FA8919B" w14:textId="77777777" w:rsidR="00DF7571" w:rsidRPr="002A3F5C" w:rsidRDefault="00DF7571" w:rsidP="00DF7571">
      <w:pPr>
        <w:rPr>
          <w:lang w:val="ru-RU"/>
        </w:rPr>
      </w:pPr>
    </w:p>
    <w:p w14:paraId="37347953" w14:textId="3CA3B492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2.1. Наименование проекта: ______________________________________________</w:t>
      </w:r>
      <w:r w:rsidR="00DF7571"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</w:t>
      </w:r>
    </w:p>
    <w:p w14:paraId="731F40B6" w14:textId="3A4BCF70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2.2. Дата подписания проектной документации: ____________________________</w:t>
      </w:r>
      <w:r w:rsidR="00DF7571"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</w:t>
      </w:r>
    </w:p>
    <w:p w14:paraId="110284F9" w14:textId="24E573D8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2.3. Использованное оборудование 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</w:rPr>
        <w:t>VANDJORD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/ 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</w:rPr>
        <w:t>Shinhoo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(серии)</w:t>
      </w:r>
      <w:r w:rsidR="00DF7571"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0971ABE8" w14:textId="5FF6F301" w:rsidR="00DF7571" w:rsidRPr="002A3F5C" w:rsidRDefault="00DF75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F5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</w:t>
      </w:r>
    </w:p>
    <w:p w14:paraId="28B40BDE" w14:textId="77777777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71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BASIC</w:t>
      </w:r>
    </w:p>
    <w:p w14:paraId="1E37FB19" w14:textId="77777777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71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BASIC PRO</w:t>
      </w:r>
    </w:p>
    <w:p w14:paraId="64A8B171" w14:textId="77777777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71">
        <w:rPr>
          <w:rFonts w:ascii="Segoe UI Symbol" w:hAnsi="Segoe UI Symbol" w:cs="Segoe UI Symbol"/>
          <w:color w:val="000000" w:themeColor="text1"/>
          <w:sz w:val="28"/>
          <w:szCs w:val="28"/>
        </w:rPr>
        <w:lastRenderedPageBreak/>
        <w:t>☐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MEGA</w:t>
      </w:r>
    </w:p>
    <w:p w14:paraId="36AC2134" w14:textId="77777777" w:rsidR="001C2CE0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71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MEGA+</w:t>
      </w:r>
    </w:p>
    <w:p w14:paraId="59046C7A" w14:textId="053E1AD3" w:rsidR="00DF7571" w:rsidRPr="00DF7571" w:rsidRDefault="00DF7571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A3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нужное вписать или подчеркнуть</w:t>
      </w:r>
    </w:p>
    <w:p w14:paraId="0482A9FA" w14:textId="77777777" w:rsidR="001C2CE0" w:rsidRDefault="006579BA" w:rsidP="00DF7571">
      <w:pPr>
        <w:pStyle w:val="2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 Подтверждения участника</w:t>
      </w:r>
    </w:p>
    <w:p w14:paraId="60127902" w14:textId="77777777" w:rsidR="00DF7571" w:rsidRPr="00DF7571" w:rsidRDefault="00DF7571" w:rsidP="00DF7571">
      <w:pPr>
        <w:rPr>
          <w:lang w:val="ru-RU"/>
        </w:rPr>
      </w:pPr>
    </w:p>
    <w:p w14:paraId="23BF8662" w14:textId="1232816A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Я, __________________________________________</w:t>
      </w:r>
      <w:r w:rsid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_, подтверждаю, что: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- являюсь гражданином РФ, достиг 18 лет, являюсь налоговым резидентом РФ;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- все предоставленные сведения являются достоверными;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- представленные материалы не нарушают прав третьих лиц, включая авторские права;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- </w:t>
      </w:r>
      <w:r w:rsidR="00A92C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мною предварительно 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получены все необходимые согласия на использование проектной документации</w:t>
      </w:r>
      <w:r w:rsidR="00C23F9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настоящей акции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- подаю заявку лично, от своего имени.</w:t>
      </w:r>
    </w:p>
    <w:p w14:paraId="059317AD" w14:textId="77777777" w:rsidR="001C2CE0" w:rsidRDefault="006579BA" w:rsidP="00DF7571">
      <w:pPr>
        <w:pStyle w:val="2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4. Согласие</w:t>
      </w:r>
    </w:p>
    <w:p w14:paraId="701CA237" w14:textId="77777777" w:rsidR="00DF7571" w:rsidRPr="00DF7571" w:rsidRDefault="00DF7571" w:rsidP="00DF7571">
      <w:pPr>
        <w:rPr>
          <w:lang w:val="ru-RU"/>
        </w:rPr>
      </w:pPr>
    </w:p>
    <w:tbl>
      <w:tblPr>
        <w:tblStyle w:val="aff0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79"/>
      </w:tblGrid>
      <w:tr w:rsidR="002A3F5C" w14:paraId="27C05B3A" w14:textId="77777777" w:rsidTr="002A3F5C">
        <w:tc>
          <w:tcPr>
            <w:tcW w:w="279" w:type="dxa"/>
          </w:tcPr>
          <w:p w14:paraId="7AB5B3D1" w14:textId="77777777" w:rsidR="002A3F5C" w:rsidRDefault="002A3F5C" w:rsidP="002A3F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0D86C6D4" w14:textId="68E9A0D5" w:rsidR="002A3F5C" w:rsidRDefault="002A3F5C" w:rsidP="00C23F9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-  проставляя гал</w:t>
      </w:r>
      <w:r w:rsidR="005B455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 возле настоящего пункта,</w:t>
      </w:r>
      <w:r w:rsidRPr="002A3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я предоставляю Оператору ООО «</w:t>
      </w:r>
      <w:proofErr w:type="spellStart"/>
      <w:r w:rsidRPr="002A3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Вандйорд</w:t>
      </w:r>
      <w:proofErr w:type="spellEnd"/>
      <w:r w:rsidRPr="002A3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Групп» ОГРН 1227700917355 своё согласие на обработку 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настоящей Анкете моих </w:t>
      </w:r>
      <w:r w:rsidRPr="002A3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персональных данных в целях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участия в настоящем стимулирующем мероприятии</w:t>
      </w:r>
      <w:r w:rsidR="00C23F9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(акции)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A3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соответствии с Политикой Оператора в отношении обработки персональных данных, размещённой на сайте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Оператора</w:t>
      </w:r>
      <w:r w:rsidRPr="002A3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31C7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Start w:id="0" w:name="_GoBack"/>
      <w:bookmarkEnd w:id="0"/>
      <w:r w:rsidRPr="002A3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Данное согласие может быть отозвано в любой момент по моему заявлению.</w:t>
      </w:r>
    </w:p>
    <w:p w14:paraId="3DB5D3CE" w14:textId="06866931" w:rsidR="002A3F5C" w:rsidRDefault="002A3F5C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</w:p>
    <w:p w14:paraId="12B49A9D" w14:textId="77777777" w:rsidR="002A3F5C" w:rsidRDefault="002A3F5C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4091FF4" w14:textId="7EBB679A" w:rsidR="001C2CE0" w:rsidRPr="005B4550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F757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DF7571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proofErr w:type="spellEnd"/>
      <w:r w:rsidRPr="00DF7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F7571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заполнения</w:t>
      </w:r>
      <w:proofErr w:type="spellEnd"/>
      <w:r w:rsidRPr="00DF7571">
        <w:rPr>
          <w:rFonts w:ascii="Times New Roman" w:hAnsi="Times New Roman" w:cs="Times New Roman"/>
          <w:color w:val="000000" w:themeColor="text1"/>
          <w:sz w:val="28"/>
          <w:szCs w:val="28"/>
        </w:rPr>
        <w:t>: «____» _____________ 2025 г.</w:t>
      </w:r>
    </w:p>
    <w:p w14:paraId="7D1BC2E8" w14:textId="77777777" w:rsidR="001C2CE0" w:rsidRPr="00DF7571" w:rsidRDefault="006579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571">
        <w:rPr>
          <w:rFonts w:ascii="Times New Roman" w:hAnsi="Times New Roman" w:cs="Times New Roman"/>
          <w:color w:val="000000" w:themeColor="text1"/>
          <w:sz w:val="28"/>
          <w:szCs w:val="28"/>
        </w:rPr>
        <w:t>Подпись: ___________________________</w:t>
      </w:r>
    </w:p>
    <w:sectPr w:rsidR="001C2CE0" w:rsidRPr="00DF75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E644CF"/>
    <w:multiLevelType w:val="hybridMultilevel"/>
    <w:tmpl w:val="7ED6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CE0"/>
    <w:rsid w:val="0029639D"/>
    <w:rsid w:val="002A3F5C"/>
    <w:rsid w:val="002B444C"/>
    <w:rsid w:val="00326F90"/>
    <w:rsid w:val="00331C76"/>
    <w:rsid w:val="005B4550"/>
    <w:rsid w:val="006579BA"/>
    <w:rsid w:val="009378C0"/>
    <w:rsid w:val="009C79F8"/>
    <w:rsid w:val="00A92CCF"/>
    <w:rsid w:val="00AA1D8D"/>
    <w:rsid w:val="00B47730"/>
    <w:rsid w:val="00C23F95"/>
    <w:rsid w:val="00CB0664"/>
    <w:rsid w:val="00DF7571"/>
    <w:rsid w:val="00F835B1"/>
    <w:rsid w:val="00FA3A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A08A6"/>
  <w14:defaultImageDpi w14:val="300"/>
  <w15:docId w15:val="{56B154A3-D227-5148-BCC7-1F37ECA0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D343C6-3103-4C32-AA91-1A53C8AA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Vladislav Borisov</cp:lastModifiedBy>
  <cp:revision>4</cp:revision>
  <dcterms:created xsi:type="dcterms:W3CDTF">2025-08-11T09:50:00Z</dcterms:created>
  <dcterms:modified xsi:type="dcterms:W3CDTF">2025-08-11T11:57:00Z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2025-08-11T09:12:19Z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7aa23256-c9e8-4f1d-aeff-d2a895af7376</vt:lpwstr>
  </property>
  <property fmtid="{D5CDD505-2E9C-101B-9397-08002B2CF9AE}" pid="7" name="MSIP_Label_defa4170-0d19-0005-0004-bc88714345d2_ActionId">
    <vt:lpwstr>f197dc44-2019-4e98-be73-1916f38eee62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